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FD981" w14:textId="77777777" w:rsidR="00445348" w:rsidRPr="002F6F05" w:rsidRDefault="00113FC7">
      <w:pPr>
        <w:jc w:val="center"/>
        <w:rPr>
          <w:rFonts w:ascii="Arial" w:hAnsi="Arial" w:cs="Arial"/>
          <w:sz w:val="24"/>
        </w:rPr>
      </w:pPr>
      <w:r w:rsidRPr="002F6F05">
        <w:rPr>
          <w:rFonts w:ascii="Arial" w:hAnsi="Arial" w:cs="Arial"/>
          <w:b/>
          <w:bCs/>
          <w:sz w:val="24"/>
        </w:rPr>
        <w:t>KOP SURAT</w:t>
      </w:r>
    </w:p>
    <w:p w14:paraId="188802F5" w14:textId="77777777" w:rsidR="00445348" w:rsidRPr="002F6F05" w:rsidRDefault="00445348">
      <w:pPr>
        <w:pBdr>
          <w:bottom w:val="single" w:sz="4" w:space="0" w:color="auto"/>
        </w:pBdr>
        <w:rPr>
          <w:rFonts w:ascii="Arial" w:hAnsi="Arial" w:cs="Arial"/>
          <w:sz w:val="24"/>
        </w:rPr>
      </w:pPr>
    </w:p>
    <w:p w14:paraId="34E6235B" w14:textId="77777777" w:rsidR="00445348" w:rsidRPr="002F6F05" w:rsidRDefault="00445348">
      <w:pPr>
        <w:rPr>
          <w:rFonts w:ascii="Arial" w:hAnsi="Arial" w:cs="Arial"/>
          <w:sz w:val="24"/>
        </w:rPr>
      </w:pPr>
    </w:p>
    <w:p w14:paraId="7BE7364B" w14:textId="77777777" w:rsidR="00445348" w:rsidRPr="001820D8" w:rsidRDefault="00113FC7">
      <w:pPr>
        <w:jc w:val="right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Tempat, Tanggal</w:t>
      </w:r>
    </w:p>
    <w:p w14:paraId="701ACC16" w14:textId="77777777" w:rsidR="00445348" w:rsidRPr="001820D8" w:rsidRDefault="00445348">
      <w:pPr>
        <w:rPr>
          <w:rFonts w:ascii="Arial" w:hAnsi="Arial" w:cs="Arial"/>
          <w:sz w:val="24"/>
        </w:rPr>
      </w:pPr>
    </w:p>
    <w:p w14:paraId="4F14571C" w14:textId="62D08B48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Nomor</w:t>
      </w:r>
      <w:r w:rsidRPr="001820D8">
        <w:rPr>
          <w:rFonts w:ascii="Arial" w:hAnsi="Arial" w:cs="Arial"/>
          <w:sz w:val="24"/>
        </w:rPr>
        <w:tab/>
        <w:t>:</w:t>
      </w:r>
    </w:p>
    <w:p w14:paraId="5A5EB565" w14:textId="77777777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Sifat</w:t>
      </w:r>
      <w:r w:rsidRPr="001820D8">
        <w:rPr>
          <w:rFonts w:ascii="Arial" w:hAnsi="Arial" w:cs="Arial"/>
          <w:sz w:val="24"/>
        </w:rPr>
        <w:tab/>
      </w:r>
      <w:r w:rsidRPr="001820D8">
        <w:rPr>
          <w:rFonts w:ascii="Arial" w:hAnsi="Arial" w:cs="Arial"/>
          <w:sz w:val="24"/>
        </w:rPr>
        <w:tab/>
        <w:t>:</w:t>
      </w:r>
    </w:p>
    <w:p w14:paraId="7E61D6ED" w14:textId="721783B5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Lampiran</w:t>
      </w:r>
      <w:r w:rsidRPr="001820D8">
        <w:rPr>
          <w:rFonts w:ascii="Arial" w:hAnsi="Arial" w:cs="Arial"/>
          <w:sz w:val="24"/>
        </w:rPr>
        <w:tab/>
        <w:t>:</w:t>
      </w:r>
      <w:r w:rsidR="00092623">
        <w:rPr>
          <w:rFonts w:ascii="Arial" w:hAnsi="Arial" w:cs="Arial"/>
          <w:sz w:val="24"/>
        </w:rPr>
        <w:t xml:space="preserve"> 2 </w:t>
      </w:r>
      <w:r w:rsidR="006A0DE2">
        <w:rPr>
          <w:rFonts w:ascii="Arial" w:hAnsi="Arial" w:cs="Arial"/>
          <w:sz w:val="24"/>
        </w:rPr>
        <w:t>b</w:t>
      </w:r>
      <w:r w:rsidR="00092623">
        <w:rPr>
          <w:rFonts w:ascii="Arial" w:hAnsi="Arial" w:cs="Arial"/>
          <w:sz w:val="24"/>
        </w:rPr>
        <w:t>erkas</w:t>
      </w:r>
      <w:bookmarkStart w:id="0" w:name="_GoBack"/>
      <w:bookmarkEnd w:id="0"/>
    </w:p>
    <w:p w14:paraId="0A7F503D" w14:textId="757C2E28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Perihal</w:t>
      </w:r>
      <w:r w:rsidRPr="001820D8">
        <w:rPr>
          <w:rFonts w:ascii="Arial" w:hAnsi="Arial" w:cs="Arial"/>
          <w:sz w:val="24"/>
        </w:rPr>
        <w:tab/>
        <w:t>: Permohonan Perubahan Pejabat Nama Domain</w:t>
      </w:r>
    </w:p>
    <w:p w14:paraId="5135FDAA" w14:textId="77777777" w:rsidR="00445348" w:rsidRPr="001820D8" w:rsidRDefault="00445348" w:rsidP="00B22D36">
      <w:pPr>
        <w:spacing w:line="276" w:lineRule="auto"/>
        <w:rPr>
          <w:rFonts w:ascii="Arial" w:hAnsi="Arial" w:cs="Arial"/>
          <w:sz w:val="24"/>
        </w:rPr>
      </w:pPr>
    </w:p>
    <w:p w14:paraId="622F3565" w14:textId="1A445D93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 xml:space="preserve">Yth. </w:t>
      </w:r>
      <w:r w:rsidR="004C5AF5" w:rsidRPr="001820D8">
        <w:rPr>
          <w:rFonts w:ascii="Arial" w:hAnsi="Arial" w:cs="Arial"/>
          <w:sz w:val="24"/>
        </w:rPr>
        <w:t>Direktur Jenderal Teknologi Pemerintah Digital</w:t>
      </w:r>
      <w:r w:rsidR="004C5AF5" w:rsidRPr="001820D8">
        <w:rPr>
          <w:rFonts w:ascii="Arial" w:hAnsi="Arial" w:cs="Arial"/>
          <w:sz w:val="24"/>
        </w:rPr>
        <w:br/>
        <w:t>Kementerian Komunikasi dan Digital Republik Indonesia</w:t>
      </w:r>
    </w:p>
    <w:p w14:paraId="48205642" w14:textId="77777777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di Jakarta</w:t>
      </w:r>
    </w:p>
    <w:p w14:paraId="1B99F167" w14:textId="77777777" w:rsidR="00445348" w:rsidRPr="001820D8" w:rsidRDefault="00445348" w:rsidP="00B22D36">
      <w:pPr>
        <w:spacing w:line="276" w:lineRule="auto"/>
        <w:rPr>
          <w:rFonts w:ascii="Arial" w:hAnsi="Arial" w:cs="Arial"/>
          <w:sz w:val="24"/>
        </w:rPr>
      </w:pPr>
    </w:p>
    <w:p w14:paraId="7BCEC492" w14:textId="77777777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Dengan hormat,</w:t>
      </w:r>
    </w:p>
    <w:p w14:paraId="4658122B" w14:textId="77777777" w:rsidR="00445348" w:rsidRPr="001820D8" w:rsidRDefault="00445348" w:rsidP="00B22D36">
      <w:pPr>
        <w:spacing w:line="276" w:lineRule="auto"/>
        <w:rPr>
          <w:rFonts w:ascii="Arial" w:hAnsi="Arial" w:cs="Arial"/>
          <w:sz w:val="24"/>
        </w:rPr>
      </w:pPr>
    </w:p>
    <w:p w14:paraId="2AC0011F" w14:textId="292C0A3E" w:rsidR="00F01F6F" w:rsidRPr="001820D8" w:rsidRDefault="00706C61" w:rsidP="00B22D36">
      <w:pPr>
        <w:spacing w:line="276" w:lineRule="auto"/>
        <w:jc w:val="both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 xml:space="preserve">Dalam rangka meningkatkan layanan informasi dan pelayanan publik melalui internet, kami bermaksud </w:t>
      </w:r>
      <w:r w:rsidR="00F01F6F" w:rsidRPr="001820D8">
        <w:rPr>
          <w:rFonts w:ascii="Arial" w:hAnsi="Arial" w:cs="Arial"/>
          <w:sz w:val="24"/>
        </w:rPr>
        <w:t xml:space="preserve">mengajukan permohonan perubahan </w:t>
      </w:r>
      <w:r w:rsidR="00084D17">
        <w:rPr>
          <w:rFonts w:ascii="Arial" w:hAnsi="Arial" w:cs="Arial"/>
          <w:sz w:val="24"/>
        </w:rPr>
        <w:t>data P</w:t>
      </w:r>
      <w:r w:rsidR="00F01F6F" w:rsidRPr="001820D8">
        <w:rPr>
          <w:rFonts w:ascii="Arial" w:hAnsi="Arial" w:cs="Arial"/>
          <w:sz w:val="24"/>
        </w:rPr>
        <w:t xml:space="preserve">ejabat </w:t>
      </w:r>
      <w:r w:rsidR="00084D17">
        <w:rPr>
          <w:rFonts w:ascii="Arial" w:hAnsi="Arial" w:cs="Arial"/>
          <w:sz w:val="24"/>
        </w:rPr>
        <w:t>N</w:t>
      </w:r>
      <w:r w:rsidR="00F01F6F" w:rsidRPr="001820D8">
        <w:rPr>
          <w:rFonts w:ascii="Arial" w:hAnsi="Arial" w:cs="Arial"/>
          <w:sz w:val="24"/>
        </w:rPr>
        <w:t xml:space="preserve">ama </w:t>
      </w:r>
      <w:r w:rsidR="00084D17">
        <w:rPr>
          <w:rFonts w:ascii="Arial" w:hAnsi="Arial" w:cs="Arial"/>
          <w:sz w:val="24"/>
        </w:rPr>
        <w:t>D</w:t>
      </w:r>
      <w:r w:rsidR="00F01F6F" w:rsidRPr="001820D8">
        <w:rPr>
          <w:rFonts w:ascii="Arial" w:hAnsi="Arial" w:cs="Arial"/>
          <w:sz w:val="24"/>
        </w:rPr>
        <w:t>omain dengan rincian sebagai berikut</w:t>
      </w:r>
      <w:r w:rsidR="002755AE">
        <w:rPr>
          <w:rFonts w:ascii="Arial" w:hAnsi="Arial" w:cs="Arial"/>
          <w:sz w:val="24"/>
        </w:rPr>
        <w:t>.</w:t>
      </w:r>
    </w:p>
    <w:p w14:paraId="7EACCAC6" w14:textId="77777777" w:rsidR="00445348" w:rsidRPr="001820D8" w:rsidRDefault="00445348" w:rsidP="00B22D36">
      <w:pPr>
        <w:spacing w:line="276" w:lineRule="auto"/>
        <w:rPr>
          <w:rFonts w:ascii="Arial" w:hAnsi="Arial" w:cs="Arial"/>
          <w:sz w:val="24"/>
        </w:rPr>
      </w:pPr>
    </w:p>
    <w:p w14:paraId="45EC1147" w14:textId="77777777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Nama Domain</w:t>
      </w:r>
      <w:r w:rsidRPr="001820D8">
        <w:rPr>
          <w:rFonts w:ascii="Arial" w:hAnsi="Arial" w:cs="Arial"/>
          <w:sz w:val="24"/>
        </w:rPr>
        <w:tab/>
      </w:r>
      <w:r w:rsidRPr="001820D8">
        <w:rPr>
          <w:rFonts w:ascii="Arial" w:hAnsi="Arial" w:cs="Arial"/>
          <w:sz w:val="24"/>
        </w:rPr>
        <w:tab/>
        <w:t>:</w:t>
      </w:r>
    </w:p>
    <w:p w14:paraId="0C5FBAAC" w14:textId="77777777" w:rsidR="00445348" w:rsidRPr="001820D8" w:rsidRDefault="00113FC7" w:rsidP="00B22D36">
      <w:pPr>
        <w:spacing w:line="276" w:lineRule="auto"/>
        <w:rPr>
          <w:rFonts w:ascii="Arial" w:hAnsi="Arial" w:cs="Arial"/>
          <w:sz w:val="24"/>
        </w:rPr>
      </w:pPr>
      <w:r w:rsidRPr="001820D8">
        <w:rPr>
          <w:rFonts w:ascii="Arial" w:hAnsi="Arial" w:cs="Arial"/>
          <w:sz w:val="24"/>
        </w:rPr>
        <w:t>Pejabat Sebelumnya</w:t>
      </w:r>
      <w:r w:rsidRPr="001820D8">
        <w:rPr>
          <w:rFonts w:ascii="Arial" w:hAnsi="Arial" w:cs="Arial"/>
          <w:sz w:val="24"/>
        </w:rPr>
        <w:tab/>
        <w:t>:</w:t>
      </w:r>
    </w:p>
    <w:p w14:paraId="4F88FED9" w14:textId="77777777" w:rsidR="00445348" w:rsidRPr="001820D8" w:rsidRDefault="00445348" w:rsidP="00B22D36">
      <w:pPr>
        <w:spacing w:line="276" w:lineRule="auto"/>
        <w:rPr>
          <w:rFonts w:ascii="Arial" w:hAnsi="Arial" w:cs="Arial"/>
          <w:sz w:val="24"/>
        </w:rPr>
      </w:pPr>
    </w:p>
    <w:p w14:paraId="55BA210C" w14:textId="77777777" w:rsidR="004824BC" w:rsidRPr="00315A4F" w:rsidRDefault="004824BC" w:rsidP="004824BC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>permohonan ini, berikut kami lampirkan:</w:t>
      </w:r>
    </w:p>
    <w:p w14:paraId="73E4F4B2" w14:textId="77777777" w:rsidR="004824BC" w:rsidRDefault="004824BC" w:rsidP="004824BC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 w:rsidRPr="00552E3C">
        <w:rPr>
          <w:rFonts w:ascii="Arial" w:hAnsi="Arial" w:cs="Arial"/>
        </w:rPr>
        <w:t xml:space="preserve">Surat penunjukan </w:t>
      </w:r>
      <w:r>
        <w:rPr>
          <w:rFonts w:ascii="Arial" w:hAnsi="Arial" w:cs="Arial"/>
        </w:rPr>
        <w:t>P</w:t>
      </w:r>
      <w:r w:rsidRPr="00552E3C">
        <w:rPr>
          <w:rFonts w:ascii="Arial" w:hAnsi="Arial" w:cs="Arial"/>
        </w:rPr>
        <w:t xml:space="preserve">ejabat </w:t>
      </w:r>
      <w:r>
        <w:rPr>
          <w:rFonts w:ascii="Arial" w:hAnsi="Arial" w:cs="Arial"/>
        </w:rPr>
        <w:t>N</w:t>
      </w:r>
      <w:r w:rsidRPr="00552E3C">
        <w:rPr>
          <w:rFonts w:ascii="Arial" w:hAnsi="Arial" w:cs="Arial"/>
        </w:rPr>
        <w:t xml:space="preserve">ama </w:t>
      </w:r>
      <w:r>
        <w:rPr>
          <w:rFonts w:ascii="Arial" w:hAnsi="Arial" w:cs="Arial"/>
        </w:rPr>
        <w:t>D</w:t>
      </w:r>
      <w:r w:rsidRPr="00552E3C">
        <w:rPr>
          <w:rFonts w:ascii="Arial" w:hAnsi="Arial" w:cs="Arial"/>
        </w:rPr>
        <w:t>omain;</w:t>
      </w:r>
    </w:p>
    <w:p w14:paraId="318C5942" w14:textId="77777777" w:rsidR="004824BC" w:rsidRDefault="004824BC" w:rsidP="004824BC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Scan k</w:t>
      </w:r>
      <w:r w:rsidRPr="00552E3C">
        <w:rPr>
          <w:rFonts w:ascii="Arial" w:hAnsi="Arial" w:cs="Arial"/>
        </w:rPr>
        <w:t xml:space="preserve">artu identitas </w:t>
      </w:r>
      <w:r>
        <w:rPr>
          <w:rFonts w:ascii="Arial" w:hAnsi="Arial" w:cs="Arial"/>
        </w:rPr>
        <w:t>P</w:t>
      </w:r>
      <w:r w:rsidRPr="00552E3C">
        <w:rPr>
          <w:rFonts w:ascii="Arial" w:hAnsi="Arial" w:cs="Arial"/>
        </w:rPr>
        <w:t xml:space="preserve">ejabat </w:t>
      </w:r>
      <w:r>
        <w:rPr>
          <w:rFonts w:ascii="Arial" w:hAnsi="Arial" w:cs="Arial"/>
        </w:rPr>
        <w:t>Nama D</w:t>
      </w:r>
      <w:r w:rsidRPr="00552E3C">
        <w:rPr>
          <w:rFonts w:ascii="Arial" w:hAnsi="Arial" w:cs="Arial"/>
        </w:rPr>
        <w:t>omain (ASN/TNI/Polri)</w:t>
      </w:r>
      <w:r>
        <w:rPr>
          <w:rFonts w:ascii="Arial" w:hAnsi="Arial" w:cs="Arial"/>
        </w:rPr>
        <w:t>.</w:t>
      </w:r>
    </w:p>
    <w:p w14:paraId="043DE656" w14:textId="77777777" w:rsidR="004824BC" w:rsidRDefault="004824BC" w:rsidP="00B22D36">
      <w:pPr>
        <w:spacing w:line="276" w:lineRule="auto"/>
        <w:jc w:val="both"/>
        <w:rPr>
          <w:rFonts w:ascii="Arial" w:eastAsia="SimSun" w:hAnsi="Arial" w:cs="Arial"/>
          <w:sz w:val="24"/>
        </w:rPr>
      </w:pPr>
    </w:p>
    <w:p w14:paraId="17C9D3EC" w14:textId="508F07E3" w:rsidR="00445348" w:rsidRPr="001820D8" w:rsidRDefault="00113FC7" w:rsidP="00B22D36">
      <w:pPr>
        <w:spacing w:line="276" w:lineRule="auto"/>
        <w:jc w:val="both"/>
        <w:rPr>
          <w:rFonts w:ascii="Arial" w:eastAsia="SimSun" w:hAnsi="Arial" w:cs="Arial"/>
          <w:sz w:val="24"/>
        </w:rPr>
      </w:pPr>
      <w:r w:rsidRPr="001820D8">
        <w:rPr>
          <w:rFonts w:ascii="Arial" w:hAnsi="Arial" w:cs="Arial"/>
          <w:sz w:val="24"/>
        </w:rPr>
        <w:t>Demikian</w:t>
      </w:r>
      <w:r w:rsidR="001733E8" w:rsidRPr="001820D8">
        <w:rPr>
          <w:rFonts w:ascii="Arial" w:hAnsi="Arial" w:cs="Arial"/>
          <w:sz w:val="24"/>
        </w:rPr>
        <w:t xml:space="preserve"> permohonan ini </w:t>
      </w:r>
      <w:r w:rsidR="007433BB" w:rsidRPr="001820D8">
        <w:rPr>
          <w:rFonts w:ascii="Arial" w:hAnsi="Arial" w:cs="Arial"/>
          <w:sz w:val="24"/>
        </w:rPr>
        <w:t>di</w:t>
      </w:r>
      <w:r w:rsidR="001733E8" w:rsidRPr="001820D8">
        <w:rPr>
          <w:rFonts w:ascii="Arial" w:hAnsi="Arial" w:cs="Arial"/>
          <w:sz w:val="24"/>
        </w:rPr>
        <w:t>sampaikan, a</w:t>
      </w:r>
      <w:r w:rsidR="000F7E7E" w:rsidRPr="001820D8">
        <w:rPr>
          <w:rFonts w:ascii="Arial" w:hAnsi="Arial" w:cs="Arial"/>
          <w:sz w:val="24"/>
        </w:rPr>
        <w:t>tas perhatian dan kerja</w:t>
      </w:r>
      <w:r w:rsidR="00284348" w:rsidRPr="001820D8">
        <w:rPr>
          <w:rFonts w:ascii="Arial" w:hAnsi="Arial" w:cs="Arial"/>
          <w:sz w:val="24"/>
        </w:rPr>
        <w:t xml:space="preserve"> </w:t>
      </w:r>
      <w:r w:rsidR="000F7E7E" w:rsidRPr="001820D8">
        <w:rPr>
          <w:rFonts w:ascii="Arial" w:hAnsi="Arial" w:cs="Arial"/>
          <w:sz w:val="24"/>
        </w:rPr>
        <w:t>samanya</w:t>
      </w:r>
      <w:r w:rsidR="001733E8" w:rsidRPr="001820D8">
        <w:rPr>
          <w:rFonts w:ascii="Arial" w:hAnsi="Arial" w:cs="Arial"/>
          <w:sz w:val="24"/>
        </w:rPr>
        <w:t xml:space="preserve"> </w:t>
      </w:r>
      <w:r w:rsidR="008945D3" w:rsidRPr="001820D8">
        <w:rPr>
          <w:rFonts w:ascii="Arial" w:hAnsi="Arial" w:cs="Arial"/>
          <w:sz w:val="24"/>
        </w:rPr>
        <w:t>kami ucapkan terima kasih.</w:t>
      </w:r>
    </w:p>
    <w:p w14:paraId="7B2C8CF9" w14:textId="77777777" w:rsidR="001733E8" w:rsidRPr="001820D8" w:rsidRDefault="001733E8" w:rsidP="00B22D36">
      <w:pPr>
        <w:spacing w:line="276" w:lineRule="auto"/>
        <w:rPr>
          <w:sz w:val="24"/>
        </w:rPr>
      </w:pPr>
    </w:p>
    <w:p w14:paraId="77293174" w14:textId="77777777" w:rsidR="001733E8" w:rsidRPr="001820D8" w:rsidRDefault="001733E8" w:rsidP="00B22D36">
      <w:pPr>
        <w:spacing w:line="276" w:lineRule="auto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871"/>
      </w:tblGrid>
      <w:tr w:rsidR="008560CD" w:rsidRPr="001820D8" w14:paraId="567B7AC8" w14:textId="77777777" w:rsidTr="00DB4856">
        <w:tc>
          <w:tcPr>
            <w:tcW w:w="4361" w:type="dxa"/>
          </w:tcPr>
          <w:p w14:paraId="14B4FF16" w14:textId="77777777" w:rsidR="008560CD" w:rsidRPr="001820D8" w:rsidRDefault="008560CD" w:rsidP="00DB4856">
            <w:pPr>
              <w:rPr>
                <w:sz w:val="24"/>
              </w:rPr>
            </w:pPr>
          </w:p>
        </w:tc>
        <w:tc>
          <w:tcPr>
            <w:tcW w:w="4925" w:type="dxa"/>
          </w:tcPr>
          <w:p w14:paraId="7EAAAFBA" w14:textId="77777777" w:rsidR="008560CD" w:rsidRPr="001820D8" w:rsidRDefault="008560CD" w:rsidP="00DB4856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 w:rsidRPr="001820D8">
              <w:rPr>
                <w:rFonts w:ascii="Arial" w:hAnsi="Arial" w:cs="Arial"/>
              </w:rPr>
              <w:t>Jabatan (Pejabat Instansi)</w:t>
            </w:r>
          </w:p>
          <w:p w14:paraId="7524705F" w14:textId="77777777" w:rsidR="008560CD" w:rsidRPr="001820D8" w:rsidRDefault="008560CD" w:rsidP="00DB4856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1F7EBD1" w14:textId="77777777" w:rsidR="008560CD" w:rsidRPr="001820D8" w:rsidRDefault="008560CD" w:rsidP="00DB4856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F1E7BC7" w14:textId="77777777" w:rsidR="008560CD" w:rsidRPr="001820D8" w:rsidRDefault="008560CD" w:rsidP="00DB4856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7F7F6CBD" w14:textId="77777777" w:rsidR="008560CD" w:rsidRPr="001820D8" w:rsidRDefault="008560CD" w:rsidP="00DB4856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820D8">
              <w:rPr>
                <w:rFonts w:ascii="Arial" w:hAnsi="Arial" w:cs="Arial"/>
                <w:sz w:val="24"/>
              </w:rPr>
              <w:t>Nama Lengkap</w:t>
            </w:r>
          </w:p>
        </w:tc>
      </w:tr>
    </w:tbl>
    <w:p w14:paraId="36D506BF" w14:textId="54CB3399" w:rsidR="003D5B0E" w:rsidRPr="00315A4F" w:rsidRDefault="00997F32" w:rsidP="003D5B0E">
      <w:pPr>
        <w:pStyle w:val="NormalWeb"/>
        <w:spacing w:before="10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E448F">
        <w:rPr>
          <w:rFonts w:ascii="Arial" w:hAnsi="Arial" w:cs="Arial"/>
        </w:rPr>
        <w:br/>
      </w:r>
      <w:r w:rsidR="003D5B0E" w:rsidRPr="00315A4F">
        <w:rPr>
          <w:rFonts w:ascii="Arial" w:hAnsi="Arial" w:cs="Arial"/>
        </w:rPr>
        <w:t>Tembusan:</w:t>
      </w:r>
    </w:p>
    <w:p w14:paraId="25709312" w14:textId="77777777" w:rsidR="003D5B0E" w:rsidRPr="00315A4F" w:rsidRDefault="003D5B0E" w:rsidP="003D5B0E">
      <w:pPr>
        <w:numPr>
          <w:ilvl w:val="0"/>
          <w:numId w:val="11"/>
        </w:numPr>
        <w:spacing w:line="276" w:lineRule="auto"/>
        <w:ind w:left="714" w:hanging="357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Direktur Aplikasi Pemerintah Digital</w:t>
      </w:r>
    </w:p>
    <w:p w14:paraId="6AC6F087" w14:textId="77777777" w:rsidR="003D5B0E" w:rsidRDefault="003D5B0E" w:rsidP="003D5B0E">
      <w:pPr>
        <w:numPr>
          <w:ilvl w:val="0"/>
          <w:numId w:val="11"/>
        </w:numPr>
        <w:spacing w:beforeAutospacing="1" w:afterAutospacing="1"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[Pihak Terkait 1]</w:t>
      </w:r>
    </w:p>
    <w:p w14:paraId="1B08ACAC" w14:textId="3749CF74" w:rsidR="003D5B0E" w:rsidRPr="003D5B0E" w:rsidRDefault="003D5B0E" w:rsidP="00B22D36">
      <w:pPr>
        <w:numPr>
          <w:ilvl w:val="0"/>
          <w:numId w:val="11"/>
        </w:numPr>
        <w:spacing w:beforeAutospacing="1" w:afterAutospacing="1"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[Pihak Terkait </w:t>
      </w:r>
      <w:r>
        <w:rPr>
          <w:rFonts w:ascii="Arial" w:hAnsi="Arial" w:cs="Arial"/>
          <w:sz w:val="24"/>
        </w:rPr>
        <w:t>2</w:t>
      </w:r>
      <w:r w:rsidRPr="00315A4F">
        <w:rPr>
          <w:rFonts w:ascii="Arial" w:hAnsi="Arial" w:cs="Arial"/>
          <w:sz w:val="24"/>
        </w:rPr>
        <w:t>]</w:t>
      </w:r>
    </w:p>
    <w:sectPr w:rsidR="003D5B0E" w:rsidRPr="003D5B0E" w:rsidSect="00D052B2">
      <w:pgSz w:w="11906" w:h="16838"/>
      <w:pgMar w:top="1440" w:right="1474" w:bottom="144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3472"/>
    <w:rsid w:val="00050A31"/>
    <w:rsid w:val="00066CF7"/>
    <w:rsid w:val="000716D2"/>
    <w:rsid w:val="00071AAB"/>
    <w:rsid w:val="00084D17"/>
    <w:rsid w:val="000867F5"/>
    <w:rsid w:val="00092623"/>
    <w:rsid w:val="000B76C4"/>
    <w:rsid w:val="000C5610"/>
    <w:rsid w:val="000E6552"/>
    <w:rsid w:val="000F3A4F"/>
    <w:rsid w:val="000F59AC"/>
    <w:rsid w:val="000F7E7E"/>
    <w:rsid w:val="00113FC7"/>
    <w:rsid w:val="001364FE"/>
    <w:rsid w:val="001368DD"/>
    <w:rsid w:val="00147DB3"/>
    <w:rsid w:val="001518A5"/>
    <w:rsid w:val="00170095"/>
    <w:rsid w:val="00170E4F"/>
    <w:rsid w:val="001733E8"/>
    <w:rsid w:val="001743F4"/>
    <w:rsid w:val="001820D8"/>
    <w:rsid w:val="00187C33"/>
    <w:rsid w:val="00193274"/>
    <w:rsid w:val="001936B7"/>
    <w:rsid w:val="00196AB1"/>
    <w:rsid w:val="001C6832"/>
    <w:rsid w:val="001D0FB9"/>
    <w:rsid w:val="00201333"/>
    <w:rsid w:val="00210FA7"/>
    <w:rsid w:val="0021628F"/>
    <w:rsid w:val="00216417"/>
    <w:rsid w:val="00226B36"/>
    <w:rsid w:val="0026631D"/>
    <w:rsid w:val="00272F22"/>
    <w:rsid w:val="002755AE"/>
    <w:rsid w:val="00284348"/>
    <w:rsid w:val="00287637"/>
    <w:rsid w:val="002C2F53"/>
    <w:rsid w:val="002D47FA"/>
    <w:rsid w:val="002F6F05"/>
    <w:rsid w:val="00300C61"/>
    <w:rsid w:val="0031015E"/>
    <w:rsid w:val="0033518C"/>
    <w:rsid w:val="003437C2"/>
    <w:rsid w:val="003720EC"/>
    <w:rsid w:val="00377186"/>
    <w:rsid w:val="003A1C03"/>
    <w:rsid w:val="003D5B0E"/>
    <w:rsid w:val="00403C34"/>
    <w:rsid w:val="00414627"/>
    <w:rsid w:val="00425D63"/>
    <w:rsid w:val="00445348"/>
    <w:rsid w:val="004643D8"/>
    <w:rsid w:val="004824BC"/>
    <w:rsid w:val="00482608"/>
    <w:rsid w:val="00497C24"/>
    <w:rsid w:val="004C5AF5"/>
    <w:rsid w:val="004C73D9"/>
    <w:rsid w:val="004C7BA5"/>
    <w:rsid w:val="004E7628"/>
    <w:rsid w:val="004F48F2"/>
    <w:rsid w:val="005149B1"/>
    <w:rsid w:val="00525260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6682"/>
    <w:rsid w:val="00643033"/>
    <w:rsid w:val="00644CC3"/>
    <w:rsid w:val="00661468"/>
    <w:rsid w:val="006632CE"/>
    <w:rsid w:val="006649F0"/>
    <w:rsid w:val="0067245D"/>
    <w:rsid w:val="0068470E"/>
    <w:rsid w:val="00695DCD"/>
    <w:rsid w:val="006A05CC"/>
    <w:rsid w:val="006A0DE2"/>
    <w:rsid w:val="006A260C"/>
    <w:rsid w:val="006A35A7"/>
    <w:rsid w:val="00706C61"/>
    <w:rsid w:val="007152D7"/>
    <w:rsid w:val="00716186"/>
    <w:rsid w:val="007433BB"/>
    <w:rsid w:val="00746C14"/>
    <w:rsid w:val="007C2C59"/>
    <w:rsid w:val="007F5DA6"/>
    <w:rsid w:val="00801F23"/>
    <w:rsid w:val="00837632"/>
    <w:rsid w:val="008560CD"/>
    <w:rsid w:val="0085640F"/>
    <w:rsid w:val="008567AA"/>
    <w:rsid w:val="00892712"/>
    <w:rsid w:val="008945D3"/>
    <w:rsid w:val="0089764D"/>
    <w:rsid w:val="008A680A"/>
    <w:rsid w:val="008B0BB0"/>
    <w:rsid w:val="008D12A0"/>
    <w:rsid w:val="008E6C4B"/>
    <w:rsid w:val="008F18C0"/>
    <w:rsid w:val="008F6D4F"/>
    <w:rsid w:val="00907648"/>
    <w:rsid w:val="00930FDE"/>
    <w:rsid w:val="00984C93"/>
    <w:rsid w:val="00987CE1"/>
    <w:rsid w:val="0099405C"/>
    <w:rsid w:val="009956ED"/>
    <w:rsid w:val="00997F32"/>
    <w:rsid w:val="009B0F75"/>
    <w:rsid w:val="009B2B90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2D36"/>
    <w:rsid w:val="00B24CF4"/>
    <w:rsid w:val="00B26993"/>
    <w:rsid w:val="00B4570C"/>
    <w:rsid w:val="00B5208C"/>
    <w:rsid w:val="00B74876"/>
    <w:rsid w:val="00BA6C88"/>
    <w:rsid w:val="00BB7C2B"/>
    <w:rsid w:val="00BC1664"/>
    <w:rsid w:val="00BC2546"/>
    <w:rsid w:val="00BD5AF7"/>
    <w:rsid w:val="00C05085"/>
    <w:rsid w:val="00C1593D"/>
    <w:rsid w:val="00C56C7E"/>
    <w:rsid w:val="00C61B46"/>
    <w:rsid w:val="00C776A4"/>
    <w:rsid w:val="00CA2C6C"/>
    <w:rsid w:val="00CC0600"/>
    <w:rsid w:val="00CC78AC"/>
    <w:rsid w:val="00CF7953"/>
    <w:rsid w:val="00D052B2"/>
    <w:rsid w:val="00D07232"/>
    <w:rsid w:val="00D10245"/>
    <w:rsid w:val="00D21BDD"/>
    <w:rsid w:val="00D65F07"/>
    <w:rsid w:val="00D92BB7"/>
    <w:rsid w:val="00D93C6D"/>
    <w:rsid w:val="00DC76D2"/>
    <w:rsid w:val="00DD30ED"/>
    <w:rsid w:val="00E231CB"/>
    <w:rsid w:val="00E64C21"/>
    <w:rsid w:val="00EC24C6"/>
    <w:rsid w:val="00EE448F"/>
    <w:rsid w:val="00EF2933"/>
    <w:rsid w:val="00F01F6F"/>
    <w:rsid w:val="00F05146"/>
    <w:rsid w:val="00F1087F"/>
    <w:rsid w:val="00F1115D"/>
    <w:rsid w:val="00F13BF3"/>
    <w:rsid w:val="00F3513C"/>
    <w:rsid w:val="00F465C5"/>
    <w:rsid w:val="00F5180D"/>
    <w:rsid w:val="00F51B21"/>
    <w:rsid w:val="00F51D87"/>
    <w:rsid w:val="00F8455C"/>
    <w:rsid w:val="1CC31A6E"/>
    <w:rsid w:val="26455842"/>
    <w:rsid w:val="33DF07DF"/>
    <w:rsid w:val="592E3472"/>
    <w:rsid w:val="6F4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6B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Oguds</cp:lastModifiedBy>
  <cp:revision>57</cp:revision>
  <cp:lastPrinted>2025-04-14T05:54:00Z</cp:lastPrinted>
  <dcterms:created xsi:type="dcterms:W3CDTF">2024-07-18T03:11:00Z</dcterms:created>
  <dcterms:modified xsi:type="dcterms:W3CDTF">2025-04-29T06:36:00Z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FE4E91F19D6C438DBB5542F023B427C2_11</vt:lpwstr>
  </property>
</Properties>
</file>